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928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86MS0061-01-2024-002426-56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04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 20.21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Коркина Александра Сергеевича, </w:t>
      </w:r>
      <w:r>
        <w:rPr>
          <w:rStyle w:val="cat-UserDefinedgrp-2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7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Коркин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соответств</w:t>
      </w:r>
      <w:r>
        <w:rPr>
          <w:rFonts w:ascii="Times New Roman" w:eastAsia="Times New Roman" w:hAnsi="Times New Roman" w:cs="Times New Roman"/>
          <w:sz w:val="28"/>
          <w:szCs w:val="28"/>
        </w:rPr>
        <w:t>овало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обстановке,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одежда грязная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невнятную речь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разговоре из полости рта исходил резкий запах алкоголя,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Коркин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заявлял, пояснил, что виновным себя в том, что находился в общественном месте в состоянии опьянения признает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Коркин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№ </w:t>
      </w:r>
      <w:r>
        <w:rPr>
          <w:rFonts w:ascii="Times New Roman" w:eastAsia="Times New Roman" w:hAnsi="Times New Roman" w:cs="Times New Roman"/>
          <w:sz w:val="28"/>
          <w:szCs w:val="28"/>
        </w:rPr>
        <w:t>270543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>МВД г. Сургута, согласно котор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Коркин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sz w:val="28"/>
          <w:szCs w:val="28"/>
        </w:rPr>
        <w:t>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 неопрятный внешний вид, шаткую походку, невнятную речь, при разговоре из полости рта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02.04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Коркин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опьянение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Коркин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Коркин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ст. 20.21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 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Коркина Александра Сергеевича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928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>4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7rplc-20">
    <w:name w:val="cat-UserDefined grp-27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